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附件3</w:t>
      </w:r>
    </w:p>
    <w:p>
      <w:pPr>
        <w:spacing w:after="0"/>
        <w:jc w:val="center"/>
        <w:rPr>
          <w:rFonts w:ascii="Times New Roman" w:hAnsi="Times New Roman" w:eastAsia="黑体" w:cs="Times New Roman"/>
          <w:color w:val="000000"/>
          <w:sz w:val="36"/>
          <w:lang w:eastAsia="zh-CN"/>
        </w:rPr>
      </w:pPr>
    </w:p>
    <w:p>
      <w:pPr>
        <w:pStyle w:val="164"/>
        <w:jc w:val="center"/>
        <w:rPr>
          <w:rFonts w:ascii="Times New Roman" w:hAnsi="Times New Roman" w:eastAsia="小标宋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长安大学2022年硕士研究生诚信复试承诺书</w:t>
      </w:r>
    </w:p>
    <w:p>
      <w:pPr>
        <w:spacing w:after="0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人是参加2022年全国硕士研究生招生考试的考生，已认真阅读《2022年全国硕士研究生招生工作管理规定》《国家教育考试违规处理办法》以及省级教育招生考试机构和长安大学发布的相关招考信息。我已清楚了解，《中华人民共和国刑法》第二百八十四条之一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“法律规定的国家考试中，组织作弊的行为；为他人实施组织作弊提供作弊器材或者其他帮助的行为；为实施考试作弊行为，向他人非法出售或者提供考试的试题、答案的行为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代替他人或者让他人代替自己参加考试的行为都将触犯刑法。”《国家教育考试违规处理办法》第十六条第二款规定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“盗窃、损毁、传播在保密期限内的国家教育考试试题、答案及评分参考答卷、考试成绩的，由有关部门依法追究有关人员的责任；构成犯罪的，由司法机关依法追究刑事责任。”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本人了解并理解长安大学2022年关于硕士研究生复试的相关规定并郑重作出如下承诺：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．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2．自觉服从长安大学及学院的安排，接受校方的管理、监督和检查。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3．自觉遵守相关法律和考试纪律、复试规则，诚信复试，不违纪、作弊。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4．保证复试过程不录音录像，不保存和传播复试有关内容。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5．保证本次复试过程中不传谣、不造谣、不信谣。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>
      <w:pPr>
        <w:spacing w:after="0" w:line="360" w:lineRule="auto"/>
        <w:ind w:right="132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p>
      <w:pPr>
        <w:spacing w:after="560" w:line="360" w:lineRule="auto"/>
        <w:ind w:right="48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  <w:lang w:eastAsia="zh-CN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6013505"/>
      <w:docPartObj>
        <w:docPartGallery w:val="AutoText"/>
      </w:docPartObj>
    </w:sdtPr>
    <w:sdtEndPr>
      <w:rPr>
        <w:rFonts w:ascii="Times New Roman" w:hAnsi="Times New Roman" w:cs="Times New Roman"/>
        <w:sz w:val="18"/>
      </w:rPr>
    </w:sdtEndPr>
    <w:sdtContent>
      <w:p>
        <w:pPr>
          <w:pStyle w:val="24"/>
          <w:jc w:val="center"/>
          <w:rPr>
            <w:rFonts w:ascii="Times New Roman" w:hAnsi="Times New Roman" w:cs="Times New Roman"/>
            <w:sz w:val="18"/>
          </w:rPr>
        </w:pPr>
        <w:r>
          <w:rPr>
            <w:rFonts w:ascii="Times New Roman" w:hAnsi="Times New Roman" w:cs="Times New Roman"/>
            <w:sz w:val="18"/>
          </w:rPr>
          <w:fldChar w:fldCharType="begin"/>
        </w:r>
        <w:r>
          <w:rPr>
            <w:rFonts w:ascii="Times New Roman" w:hAnsi="Times New Roman" w:cs="Times New Roman"/>
            <w:sz w:val="18"/>
          </w:rPr>
          <w:instrText xml:space="preserve">PAGE   \* MERGEFORMAT</w:instrText>
        </w:r>
        <w:r>
          <w:rPr>
            <w:rFonts w:ascii="Times New Roman" w:hAnsi="Times New Roman" w:cs="Times New Roman"/>
            <w:sz w:val="18"/>
          </w:rPr>
          <w:fldChar w:fldCharType="separate"/>
        </w:r>
        <w:r>
          <w:rPr>
            <w:rFonts w:ascii="Times New Roman" w:hAnsi="Times New Roman" w:cs="Times New Roman"/>
            <w:sz w:val="18"/>
            <w:lang w:val="zh-CN" w:eastAsia="zh-CN"/>
          </w:rPr>
          <w:t>-</w:t>
        </w:r>
        <w:r>
          <w:rPr>
            <w:rFonts w:ascii="Times New Roman" w:hAnsi="Times New Roman" w:cs="Times New Roman"/>
            <w:sz w:val="18"/>
          </w:rPr>
          <w:t xml:space="preserve"> 2 -</w:t>
        </w:r>
        <w:r>
          <w:rPr>
            <w:rFonts w:ascii="Times New Roman" w:hAnsi="Times New Roman" w:cs="Times New Roman"/>
            <w:sz w:val="18"/>
          </w:rPr>
          <w:fldChar w:fldCharType="end"/>
        </w:r>
      </w:p>
    </w:sdtContent>
  </w:sdt>
  <w:p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376"/>
    <w:rsid w:val="000A5E89"/>
    <w:rsid w:val="0012041F"/>
    <w:rsid w:val="0015074B"/>
    <w:rsid w:val="00193196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14633"/>
    <w:rsid w:val="004E3DA9"/>
    <w:rsid w:val="00522C22"/>
    <w:rsid w:val="005274E8"/>
    <w:rsid w:val="005A2ED4"/>
    <w:rsid w:val="006732E0"/>
    <w:rsid w:val="006A359A"/>
    <w:rsid w:val="006D56EB"/>
    <w:rsid w:val="00762EF6"/>
    <w:rsid w:val="00791D9E"/>
    <w:rsid w:val="008A3D40"/>
    <w:rsid w:val="00961349"/>
    <w:rsid w:val="00967C6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C9407D"/>
    <w:rsid w:val="00CB0664"/>
    <w:rsid w:val="00CD732A"/>
    <w:rsid w:val="00D13E60"/>
    <w:rsid w:val="00D225C8"/>
    <w:rsid w:val="00D81031"/>
    <w:rsid w:val="00DD2E09"/>
    <w:rsid w:val="00E63E52"/>
    <w:rsid w:val="00E90268"/>
    <w:rsid w:val="00EA145C"/>
    <w:rsid w:val="00EE7D22"/>
    <w:rsid w:val="00F91107"/>
    <w:rsid w:val="00FA090F"/>
    <w:rsid w:val="00FC693F"/>
    <w:rsid w:val="46AC3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</w:rPr>
  </w:style>
  <w:style w:type="character" w:customStyle="1" w:styleId="158">
    <w:name w:val="Subtle Emphasis"/>
    <w:basedOn w:val="132"/>
    <w:qFormat/>
    <w:uiPriority w:val="19"/>
    <w:rPr>
      <w:i/>
      <w:iCs/>
      <w:color w:val="7F7F7F" w:themeColor="text1" w:themeTint="7F"/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73F04-AECF-4946-A903-E4206E121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676</Characters>
  <Lines>4</Lines>
  <Paragraphs>1</Paragraphs>
  <TotalTime>52</TotalTime>
  <ScaleCrop>false</ScaleCrop>
  <LinksUpToDate>false</LinksUpToDate>
  <CharactersWithSpaces>676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指间沙</cp:lastModifiedBy>
  <dcterms:modified xsi:type="dcterms:W3CDTF">2022-03-24T02:11:54Z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5C26A00B70DA47B28C0EF9A94E6393CA</vt:lpwstr>
  </property>
</Properties>
</file>